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5012B" w14:textId="77777777" w:rsidR="00F96387" w:rsidRDefault="00000000">
      <w:pPr>
        <w:pStyle w:val="Heading1"/>
      </w:pPr>
      <w:r>
        <w:t>Classroom Discussion Page – Everkind Tales</w:t>
      </w:r>
    </w:p>
    <w:p w14:paraId="697A9188" w14:textId="77777777" w:rsidR="00F96387" w:rsidRDefault="00F96387"/>
    <w:p w14:paraId="1E2DF01E" w14:textId="77777777" w:rsidR="00F96387" w:rsidRPr="00C148BE" w:rsidRDefault="00000000">
      <w:pPr>
        <w:rPr>
          <w:b/>
          <w:bCs/>
        </w:rPr>
      </w:pPr>
      <w:r w:rsidRPr="00C148BE">
        <w:rPr>
          <w:b/>
          <w:bCs/>
        </w:rPr>
        <w:t>Book: Little Renee of Sunshine and the Everkind Tales</w:t>
      </w:r>
    </w:p>
    <w:p w14:paraId="63616871" w14:textId="77777777" w:rsidR="00F96387" w:rsidRDefault="00000000">
      <w:r>
        <w:t>Grade Level: K–3</w:t>
      </w:r>
    </w:p>
    <w:p w14:paraId="2AF0A413" w14:textId="77777777" w:rsidR="00F96387" w:rsidRDefault="00F96387"/>
    <w:p w14:paraId="6CD32B64" w14:textId="77777777" w:rsidR="00F96387" w:rsidRPr="00C148BE" w:rsidRDefault="00000000">
      <w:pPr>
        <w:rPr>
          <w:b/>
          <w:bCs/>
        </w:rPr>
      </w:pPr>
      <w:r w:rsidRPr="00C148BE">
        <w:rPr>
          <w:b/>
          <w:bCs/>
        </w:rPr>
        <w:t>Purpose:</w:t>
      </w:r>
    </w:p>
    <w:p w14:paraId="7C3487E5" w14:textId="77777777" w:rsidR="00F96387" w:rsidRDefault="00000000">
      <w:r>
        <w:t>Support thoughtful conversation, emotional intelligence, and connection after reading.</w:t>
      </w:r>
    </w:p>
    <w:p w14:paraId="064E640A" w14:textId="77777777" w:rsidR="00F96387" w:rsidRDefault="00F96387"/>
    <w:p w14:paraId="08609340" w14:textId="77777777" w:rsidR="00F96387" w:rsidRPr="00C148BE" w:rsidRDefault="00000000">
      <w:pPr>
        <w:rPr>
          <w:b/>
          <w:bCs/>
        </w:rPr>
      </w:pPr>
      <w:r w:rsidRPr="00C148BE">
        <w:rPr>
          <w:b/>
          <w:bCs/>
        </w:rPr>
        <w:t>Before Reading</w:t>
      </w:r>
    </w:p>
    <w:p w14:paraId="7BFDB9E4" w14:textId="77777777" w:rsidR="00F96387" w:rsidRDefault="00000000">
      <w:r>
        <w:t>1. Look at the cover. What do you notice first?</w:t>
      </w:r>
    </w:p>
    <w:p w14:paraId="4FD15025" w14:textId="77777777" w:rsidR="00F96387" w:rsidRDefault="00000000">
      <w:r>
        <w:t>2. What do you think this story might be about?</w:t>
      </w:r>
    </w:p>
    <w:p w14:paraId="2BFC8012" w14:textId="77777777" w:rsidR="00F96387" w:rsidRDefault="00000000">
      <w:r>
        <w:t>3. Have you ever felt excited about an adventure? What made it exciting?</w:t>
      </w:r>
    </w:p>
    <w:p w14:paraId="10CA0A35" w14:textId="77777777" w:rsidR="00F96387" w:rsidRDefault="00F96387"/>
    <w:p w14:paraId="31F65AA9" w14:textId="77777777" w:rsidR="00F96387" w:rsidRPr="00C148BE" w:rsidRDefault="00000000">
      <w:pPr>
        <w:rPr>
          <w:b/>
          <w:bCs/>
        </w:rPr>
      </w:pPr>
      <w:r w:rsidRPr="00C148BE">
        <w:rPr>
          <w:b/>
          <w:bCs/>
        </w:rPr>
        <w:t>During Reading</w:t>
      </w:r>
    </w:p>
    <w:p w14:paraId="5300E334" w14:textId="77777777" w:rsidR="00F96387" w:rsidRDefault="00000000">
      <w:r>
        <w:t>1. How do the characters treat one another?</w:t>
      </w:r>
    </w:p>
    <w:p w14:paraId="64192B9D" w14:textId="77777777" w:rsidR="00F96387" w:rsidRDefault="00000000">
      <w:r>
        <w:t>2. What feelings do you notice in the characters?</w:t>
      </w:r>
    </w:p>
    <w:p w14:paraId="34AB0B30" w14:textId="77777777" w:rsidR="00F96387" w:rsidRDefault="00000000">
      <w:r>
        <w:t>3. What choices are being made? Do they feel kind or unkind?</w:t>
      </w:r>
    </w:p>
    <w:p w14:paraId="20D91285" w14:textId="77777777" w:rsidR="00F96387" w:rsidRDefault="00F96387"/>
    <w:p w14:paraId="42A8493D" w14:textId="77777777" w:rsidR="00F96387" w:rsidRPr="00C148BE" w:rsidRDefault="00000000">
      <w:pPr>
        <w:rPr>
          <w:b/>
          <w:bCs/>
        </w:rPr>
      </w:pPr>
      <w:r w:rsidRPr="00C148BE">
        <w:rPr>
          <w:b/>
          <w:bCs/>
        </w:rPr>
        <w:t>After Reading Discussion</w:t>
      </w:r>
    </w:p>
    <w:p w14:paraId="4D0E8998" w14:textId="77777777" w:rsidR="00F96387" w:rsidRDefault="00000000">
      <w:r>
        <w:t>1. Who was your favorite character? Why?</w:t>
      </w:r>
    </w:p>
    <w:p w14:paraId="41C15D4B" w14:textId="77777777" w:rsidR="00F96387" w:rsidRDefault="00000000">
      <w:r>
        <w:t>2. What problem did the characters face?</w:t>
      </w:r>
    </w:p>
    <w:p w14:paraId="3224CE41" w14:textId="77777777" w:rsidR="00F96387" w:rsidRDefault="00000000">
      <w:r>
        <w:t>3. How was the problem solved?</w:t>
      </w:r>
    </w:p>
    <w:p w14:paraId="49095C71" w14:textId="77777777" w:rsidR="00F96387" w:rsidRDefault="00000000">
      <w:r>
        <w:t>4. What feeling stayed with you after the story ended?</w:t>
      </w:r>
    </w:p>
    <w:p w14:paraId="072C4A2C" w14:textId="77777777" w:rsidR="00F96387" w:rsidRDefault="00F96387"/>
    <w:p w14:paraId="49263BC5" w14:textId="77777777" w:rsidR="00F96387" w:rsidRPr="00C148BE" w:rsidRDefault="00000000">
      <w:pPr>
        <w:rPr>
          <w:b/>
          <w:bCs/>
        </w:rPr>
      </w:pPr>
      <w:r w:rsidRPr="00C148BE">
        <w:rPr>
          <w:b/>
          <w:bCs/>
        </w:rPr>
        <w:t>Feelings and Empathy</w:t>
      </w:r>
    </w:p>
    <w:p w14:paraId="5ACFE0D6" w14:textId="77777777" w:rsidR="00F96387" w:rsidRDefault="00000000">
      <w:r>
        <w:lastRenderedPageBreak/>
        <w:t>☐ Happy ☐ Worried ☐ Brave ☐ Angry ☐ Silly ☐ Loving ☐ Proud ☐ Kind</w:t>
      </w:r>
    </w:p>
    <w:p w14:paraId="73F15DA3" w14:textId="77777777" w:rsidR="00F96387" w:rsidRDefault="00F96387"/>
    <w:p w14:paraId="0DA225A3" w14:textId="77777777" w:rsidR="00F96387" w:rsidRPr="00C148BE" w:rsidRDefault="00000000">
      <w:pPr>
        <w:rPr>
          <w:b/>
          <w:bCs/>
        </w:rPr>
      </w:pPr>
      <w:r w:rsidRPr="00C148BE">
        <w:rPr>
          <w:b/>
          <w:bCs/>
        </w:rPr>
        <w:t>Big Ideas</w:t>
      </w:r>
    </w:p>
    <w:p w14:paraId="208A9597" w14:textId="77777777" w:rsidR="00F96387" w:rsidRDefault="00000000">
      <w:r>
        <w:t>1. What does this story teach us about kindness?</w:t>
      </w:r>
    </w:p>
    <w:p w14:paraId="7F997E3E" w14:textId="77777777" w:rsidR="00F96387" w:rsidRDefault="00000000">
      <w:r>
        <w:t>2. What does it teach us about being ourselves?</w:t>
      </w:r>
    </w:p>
    <w:p w14:paraId="3E8D2029" w14:textId="77777777" w:rsidR="00F96387" w:rsidRDefault="00000000">
      <w:r>
        <w:t>3. How can we use one lesson from this story today?</w:t>
      </w:r>
    </w:p>
    <w:p w14:paraId="4717A6AD" w14:textId="77777777" w:rsidR="00F96387" w:rsidRDefault="00F96387"/>
    <w:p w14:paraId="71621642" w14:textId="77777777" w:rsidR="00F96387" w:rsidRPr="00C148BE" w:rsidRDefault="00000000">
      <w:pPr>
        <w:rPr>
          <w:b/>
          <w:bCs/>
        </w:rPr>
      </w:pPr>
      <w:r w:rsidRPr="00C148BE">
        <w:rPr>
          <w:b/>
          <w:bCs/>
        </w:rPr>
        <w:t>Creative Reflection</w:t>
      </w:r>
    </w:p>
    <w:p w14:paraId="5AFCD2E4" w14:textId="77777777" w:rsidR="00F96387" w:rsidRDefault="00000000">
      <w:r>
        <w:t>☐ Draw a picture of your favorite moment</w:t>
      </w:r>
    </w:p>
    <w:p w14:paraId="30336AD7" w14:textId="77777777" w:rsidR="00F96387" w:rsidRDefault="00000000">
      <w:r>
        <w:t>☐ Draw a new adventure for the characters</w:t>
      </w:r>
    </w:p>
    <w:p w14:paraId="3F96972B" w14:textId="77777777" w:rsidR="00F96387" w:rsidRDefault="00000000">
      <w:r>
        <w:t>☐ Share one kind thing you could do this week</w:t>
      </w:r>
    </w:p>
    <w:p w14:paraId="0F321707" w14:textId="77777777" w:rsidR="00F96387" w:rsidRDefault="00F96387"/>
    <w:p w14:paraId="0FAA292F" w14:textId="77777777" w:rsidR="00F96387" w:rsidRPr="00C148BE" w:rsidRDefault="00000000">
      <w:pPr>
        <w:rPr>
          <w:b/>
          <w:bCs/>
        </w:rPr>
      </w:pPr>
      <w:r w:rsidRPr="00C148BE">
        <w:rPr>
          <w:b/>
          <w:bCs/>
        </w:rPr>
        <w:t>Share With the Author (Optional)</w:t>
      </w:r>
    </w:p>
    <w:p w14:paraId="0DFAA80D" w14:textId="77777777" w:rsidR="00F96387" w:rsidRDefault="00000000">
      <w:r>
        <w:t>With permission, a teacher or caregiver may post student artwork on Facebook and tag:</w:t>
      </w:r>
    </w:p>
    <w:p w14:paraId="640DA222" w14:textId="77777777" w:rsidR="00F96387" w:rsidRDefault="00000000">
      <w:r>
        <w:t>facebook.com/GaelJBOrrAuthor</w:t>
      </w:r>
    </w:p>
    <w:p w14:paraId="1AF26186" w14:textId="77777777" w:rsidR="00F96387" w:rsidRDefault="00000000">
      <w:r>
        <w:t>Please share first names only.</w:t>
      </w:r>
    </w:p>
    <w:p w14:paraId="5F9409F3" w14:textId="77777777" w:rsidR="00F96387" w:rsidRDefault="00F96387"/>
    <w:p w14:paraId="4D4E98ED" w14:textId="77777777" w:rsidR="00F96387" w:rsidRPr="00C148BE" w:rsidRDefault="00000000">
      <w:pPr>
        <w:rPr>
          <w:b/>
          <w:bCs/>
        </w:rPr>
      </w:pPr>
      <w:r w:rsidRPr="00C148BE">
        <w:rPr>
          <w:b/>
          <w:bCs/>
        </w:rPr>
        <w:t>A Letter to Teachers</w:t>
      </w:r>
    </w:p>
    <w:p w14:paraId="5B4D9A48" w14:textId="77777777" w:rsidR="00F96387" w:rsidRDefault="00000000">
      <w:r>
        <w:t>Dear Teacher,</w:t>
      </w:r>
    </w:p>
    <w:p w14:paraId="4B24A25C" w14:textId="77777777" w:rsidR="00F96387" w:rsidRDefault="00000000">
      <w:r>
        <w:t>Thank you for sharing Little Renee of Sunshine and the Everkind Tales with your classroom.</w:t>
      </w:r>
    </w:p>
    <w:p w14:paraId="577573F8" w14:textId="77777777" w:rsidR="00F96387" w:rsidRDefault="00000000">
      <w:r>
        <w:t>These stories were written to support emotional awareness, kindness, and thoughtful conversation.</w:t>
      </w:r>
    </w:p>
    <w:p w14:paraId="1E972CC5" w14:textId="77777777" w:rsidR="00F96387" w:rsidRDefault="00000000">
      <w:r>
        <w:t>With gratitude,</w:t>
      </w:r>
    </w:p>
    <w:p w14:paraId="289D35A5" w14:textId="77777777" w:rsidR="00F96387" w:rsidRDefault="00000000">
      <w:r>
        <w:t>Gael J. B. Orr</w:t>
      </w:r>
    </w:p>
    <w:p w14:paraId="321FB7A2" w14:textId="77777777" w:rsidR="00F96387" w:rsidRDefault="00F96387"/>
    <w:sectPr w:rsidR="00F9638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09805904">
    <w:abstractNumId w:val="8"/>
  </w:num>
  <w:num w:numId="2" w16cid:durableId="473791681">
    <w:abstractNumId w:val="6"/>
  </w:num>
  <w:num w:numId="3" w16cid:durableId="1374766171">
    <w:abstractNumId w:val="5"/>
  </w:num>
  <w:num w:numId="4" w16cid:durableId="2107919139">
    <w:abstractNumId w:val="4"/>
  </w:num>
  <w:num w:numId="5" w16cid:durableId="2049794622">
    <w:abstractNumId w:val="7"/>
  </w:num>
  <w:num w:numId="6" w16cid:durableId="2018579485">
    <w:abstractNumId w:val="3"/>
  </w:num>
  <w:num w:numId="7" w16cid:durableId="79982608">
    <w:abstractNumId w:val="2"/>
  </w:num>
  <w:num w:numId="8" w16cid:durableId="929583900">
    <w:abstractNumId w:val="1"/>
  </w:num>
  <w:num w:numId="9" w16cid:durableId="1812863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F7D18"/>
    <w:rsid w:val="00AA1D8D"/>
    <w:rsid w:val="00B47730"/>
    <w:rsid w:val="00C148BE"/>
    <w:rsid w:val="00CB0664"/>
    <w:rsid w:val="00F9638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863B72"/>
  <w14:defaultImageDpi w14:val="300"/>
  <w15:docId w15:val="{21E8B522-6C7A-4C53-936F-07FA90DE3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Gael Orr</cp:lastModifiedBy>
  <cp:revision>2</cp:revision>
  <dcterms:created xsi:type="dcterms:W3CDTF">2013-12-23T23:15:00Z</dcterms:created>
  <dcterms:modified xsi:type="dcterms:W3CDTF">2025-12-20T00:26:00Z</dcterms:modified>
  <cp:category/>
</cp:coreProperties>
</file>